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05" w:rsidRPr="008A2C05" w:rsidRDefault="008A2C05" w:rsidP="008A2C05">
      <w:pPr>
        <w:spacing w:after="0"/>
        <w:jc w:val="center"/>
        <w:rPr>
          <w:rFonts w:ascii="Times New Roman" w:hAnsi="Times New Roman" w:cs="Times New Roman"/>
          <w:b/>
          <w:sz w:val="24"/>
          <w:szCs w:val="24"/>
        </w:rPr>
      </w:pPr>
      <w:r w:rsidRPr="008A2C05">
        <w:rPr>
          <w:rFonts w:ascii="Times New Roman" w:hAnsi="Times New Roman" w:cs="Times New Roman"/>
          <w:b/>
          <w:sz w:val="24"/>
          <w:szCs w:val="24"/>
        </w:rPr>
        <w:t>АДМИНИСТРАЦИЯ ДМИТРИЕВСКОГО СЕЛЬСОВЕТА</w:t>
      </w:r>
    </w:p>
    <w:p w:rsidR="008A2C05" w:rsidRPr="008A2C05" w:rsidRDefault="008A2C05" w:rsidP="008A2C05">
      <w:pPr>
        <w:spacing w:after="0" w:line="480" w:lineRule="auto"/>
        <w:jc w:val="center"/>
        <w:rPr>
          <w:rFonts w:ascii="Times New Roman" w:hAnsi="Times New Roman" w:cs="Times New Roman"/>
          <w:b/>
          <w:sz w:val="24"/>
          <w:szCs w:val="24"/>
        </w:rPr>
      </w:pPr>
      <w:r w:rsidRPr="008A2C05">
        <w:rPr>
          <w:rFonts w:ascii="Times New Roman" w:hAnsi="Times New Roman" w:cs="Times New Roman"/>
          <w:b/>
          <w:sz w:val="24"/>
          <w:szCs w:val="24"/>
        </w:rPr>
        <w:t>ТАТАРСКОГО РАЙОНА НОВОСИБИРСКОЙ ОБЛАСТИ</w:t>
      </w:r>
    </w:p>
    <w:p w:rsidR="0008710A" w:rsidRDefault="008A2C05" w:rsidP="0008710A">
      <w:pPr>
        <w:jc w:val="center"/>
        <w:rPr>
          <w:rFonts w:ascii="Times New Roman" w:hAnsi="Times New Roman" w:cs="Times New Roman"/>
          <w:b/>
          <w:sz w:val="24"/>
          <w:szCs w:val="24"/>
        </w:rPr>
      </w:pPr>
      <w:r w:rsidRPr="008A2C05">
        <w:rPr>
          <w:rFonts w:ascii="Times New Roman" w:hAnsi="Times New Roman" w:cs="Times New Roman"/>
          <w:b/>
          <w:sz w:val="24"/>
          <w:szCs w:val="24"/>
        </w:rPr>
        <w:t>ПОСТАНОВЛЕНИЕ</w:t>
      </w:r>
    </w:p>
    <w:p w:rsidR="008A2C05" w:rsidRPr="0008710A" w:rsidRDefault="0008710A" w:rsidP="0008710A">
      <w:pPr>
        <w:jc w:val="both"/>
        <w:rPr>
          <w:rFonts w:ascii="Times New Roman" w:hAnsi="Times New Roman" w:cs="Times New Roman"/>
          <w:b/>
          <w:sz w:val="24"/>
          <w:szCs w:val="24"/>
        </w:rPr>
      </w:pPr>
      <w:r w:rsidRPr="0008710A">
        <w:rPr>
          <w:rFonts w:ascii="Times New Roman" w:hAnsi="Times New Roman" w:cs="Times New Roman"/>
          <w:b/>
          <w:sz w:val="24"/>
          <w:szCs w:val="24"/>
        </w:rPr>
        <w:t xml:space="preserve">от </w:t>
      </w:r>
      <w:r w:rsidR="008A2C05" w:rsidRPr="0008710A">
        <w:rPr>
          <w:rFonts w:ascii="Times New Roman" w:hAnsi="Times New Roman" w:cs="Times New Roman"/>
          <w:b/>
          <w:sz w:val="24"/>
          <w:szCs w:val="24"/>
        </w:rPr>
        <w:t>09.01.2017г</w:t>
      </w:r>
      <w:r w:rsidR="008A2C05" w:rsidRPr="0008710A">
        <w:rPr>
          <w:rFonts w:ascii="Times New Roman" w:hAnsi="Times New Roman" w:cs="Times New Roman"/>
          <w:b/>
          <w:sz w:val="24"/>
          <w:szCs w:val="24"/>
        </w:rPr>
        <w:tab/>
      </w:r>
      <w:r w:rsidR="008A2C05" w:rsidRPr="0008710A">
        <w:rPr>
          <w:rFonts w:ascii="Times New Roman" w:hAnsi="Times New Roman" w:cs="Times New Roman"/>
          <w:b/>
          <w:sz w:val="24"/>
          <w:szCs w:val="24"/>
        </w:rPr>
        <w:tab/>
        <w:t xml:space="preserve">           </w:t>
      </w:r>
      <w:r w:rsidRPr="0008710A">
        <w:rPr>
          <w:rFonts w:ascii="Times New Roman" w:hAnsi="Times New Roman" w:cs="Times New Roman"/>
          <w:b/>
          <w:sz w:val="24"/>
          <w:szCs w:val="24"/>
        </w:rPr>
        <w:t xml:space="preserve">        </w:t>
      </w:r>
      <w:r w:rsidR="008A2C05" w:rsidRPr="0008710A">
        <w:rPr>
          <w:rFonts w:ascii="Times New Roman" w:hAnsi="Times New Roman" w:cs="Times New Roman"/>
          <w:b/>
          <w:sz w:val="24"/>
          <w:szCs w:val="24"/>
        </w:rPr>
        <w:t xml:space="preserve">с. Дмитриевка                                  </w:t>
      </w:r>
      <w:r w:rsidRPr="0008710A">
        <w:rPr>
          <w:rFonts w:ascii="Times New Roman" w:hAnsi="Times New Roman" w:cs="Times New Roman"/>
          <w:b/>
          <w:sz w:val="24"/>
          <w:szCs w:val="24"/>
        </w:rPr>
        <w:t xml:space="preserve">                   </w:t>
      </w:r>
      <w:r w:rsidR="008A2C05" w:rsidRPr="0008710A">
        <w:rPr>
          <w:rFonts w:ascii="Times New Roman" w:hAnsi="Times New Roman" w:cs="Times New Roman"/>
          <w:b/>
          <w:sz w:val="24"/>
          <w:szCs w:val="24"/>
        </w:rPr>
        <w:t xml:space="preserve">  № 03</w:t>
      </w:r>
    </w:p>
    <w:p w:rsidR="00EE0B42" w:rsidRPr="008A2C05" w:rsidRDefault="00EE0B42" w:rsidP="00B8116E">
      <w:pPr>
        <w:pStyle w:val="ac"/>
        <w:ind w:left="284" w:right="282" w:firstLine="426"/>
        <w:jc w:val="center"/>
        <w:rPr>
          <w:rFonts w:ascii="Times New Roman" w:hAnsi="Times New Roman" w:cs="Times New Roman"/>
          <w:b/>
          <w:bCs/>
          <w:i/>
          <w:iCs/>
          <w:color w:val="000000"/>
          <w:sz w:val="24"/>
          <w:szCs w:val="24"/>
        </w:rPr>
      </w:pPr>
    </w:p>
    <w:p w:rsidR="008A2C05" w:rsidRDefault="00EE0B42" w:rsidP="00B8116E">
      <w:pPr>
        <w:pStyle w:val="ac"/>
        <w:ind w:left="284" w:right="282" w:firstLine="426"/>
        <w:jc w:val="center"/>
        <w:rPr>
          <w:rFonts w:ascii="Times New Roman" w:hAnsi="Times New Roman" w:cs="Times New Roman"/>
          <w:b/>
          <w:bCs/>
          <w:color w:val="000000"/>
          <w:sz w:val="24"/>
          <w:szCs w:val="24"/>
        </w:rPr>
      </w:pPr>
      <w:r w:rsidRPr="008A2C05">
        <w:rPr>
          <w:rFonts w:ascii="Times New Roman" w:hAnsi="Times New Roman" w:cs="Times New Roman"/>
          <w:b/>
          <w:bCs/>
          <w:color w:val="000000"/>
          <w:sz w:val="24"/>
          <w:szCs w:val="24"/>
        </w:rPr>
        <w:t xml:space="preserve">Об утверждении  плана правотворческой деятельности администрации </w:t>
      </w:r>
      <w:r w:rsidR="008A2C05">
        <w:rPr>
          <w:rFonts w:ascii="Times New Roman" w:hAnsi="Times New Roman" w:cs="Times New Roman"/>
          <w:b/>
          <w:bCs/>
          <w:color w:val="000000"/>
          <w:sz w:val="24"/>
          <w:szCs w:val="24"/>
        </w:rPr>
        <w:t>Дмитриевского</w:t>
      </w:r>
      <w:r w:rsidRPr="008A2C05">
        <w:rPr>
          <w:rFonts w:ascii="Times New Roman" w:hAnsi="Times New Roman" w:cs="Times New Roman"/>
          <w:b/>
          <w:bCs/>
          <w:color w:val="000000"/>
          <w:sz w:val="24"/>
          <w:szCs w:val="24"/>
        </w:rPr>
        <w:t xml:space="preserve"> сельсовета Татарского райо</w:t>
      </w:r>
      <w:r w:rsidR="008A2C05">
        <w:rPr>
          <w:rFonts w:ascii="Times New Roman" w:hAnsi="Times New Roman" w:cs="Times New Roman"/>
          <w:b/>
          <w:bCs/>
          <w:color w:val="000000"/>
          <w:sz w:val="24"/>
          <w:szCs w:val="24"/>
        </w:rPr>
        <w:t xml:space="preserve">на Новосибирской области </w:t>
      </w:r>
    </w:p>
    <w:p w:rsidR="00EE0B42" w:rsidRPr="0008710A" w:rsidRDefault="008A2C05" w:rsidP="0008710A">
      <w:pPr>
        <w:pStyle w:val="ac"/>
        <w:ind w:left="284" w:right="282" w:firstLine="426"/>
        <w:jc w:val="center"/>
        <w:rPr>
          <w:rFonts w:ascii="Times New Roman" w:hAnsi="Times New Roman" w:cs="Times New Roman"/>
          <w:b/>
          <w:bCs/>
          <w:sz w:val="24"/>
          <w:szCs w:val="24"/>
        </w:rPr>
      </w:pPr>
      <w:r>
        <w:rPr>
          <w:rFonts w:ascii="Times New Roman" w:hAnsi="Times New Roman" w:cs="Times New Roman"/>
          <w:b/>
          <w:bCs/>
          <w:color w:val="000000"/>
          <w:sz w:val="24"/>
          <w:szCs w:val="24"/>
        </w:rPr>
        <w:t>на 2017</w:t>
      </w:r>
      <w:r w:rsidR="00EE0B42" w:rsidRPr="008A2C05">
        <w:rPr>
          <w:rFonts w:ascii="Times New Roman" w:hAnsi="Times New Roman" w:cs="Times New Roman"/>
          <w:b/>
          <w:bCs/>
          <w:color w:val="000000"/>
          <w:sz w:val="24"/>
          <w:szCs w:val="24"/>
        </w:rPr>
        <w:t xml:space="preserve"> год</w:t>
      </w:r>
    </w:p>
    <w:p w:rsidR="00EE0B42" w:rsidRPr="0008710A" w:rsidRDefault="00EE0B42" w:rsidP="0008710A">
      <w:pPr>
        <w:shd w:val="clear" w:color="auto" w:fill="FFFFFF"/>
        <w:spacing w:before="240" w:line="274" w:lineRule="exact"/>
        <w:ind w:left="5" w:right="-126" w:firstLine="562"/>
        <w:jc w:val="both"/>
        <w:rPr>
          <w:rFonts w:ascii="Times New Roman" w:hAnsi="Times New Roman" w:cs="Times New Roman"/>
          <w:color w:val="000000"/>
          <w:sz w:val="24"/>
          <w:szCs w:val="24"/>
        </w:rPr>
      </w:pPr>
      <w:r w:rsidRPr="0021024A">
        <w:rPr>
          <w:rFonts w:ascii="Times New Roman" w:hAnsi="Times New Roman" w:cs="Times New Roman"/>
          <w:color w:val="000000"/>
          <w:sz w:val="24"/>
          <w:szCs w:val="24"/>
        </w:rPr>
        <w:t xml:space="preserve">    В соответствии с требованиями ст.37 Федерального закона Российской Федерации от 06.10.2008 №131-ФЗ «Об общих принципах организации местного самоуправления в Российской Федерации», Устава </w:t>
      </w:r>
      <w:r w:rsidR="008A2C05">
        <w:rPr>
          <w:rFonts w:ascii="Times New Roman" w:hAnsi="Times New Roman" w:cs="Times New Roman"/>
          <w:color w:val="000000"/>
          <w:sz w:val="24"/>
          <w:szCs w:val="24"/>
        </w:rPr>
        <w:t>Дмитриевского</w:t>
      </w:r>
      <w:r w:rsidRPr="0021024A">
        <w:rPr>
          <w:rFonts w:ascii="Times New Roman" w:hAnsi="Times New Roman" w:cs="Times New Roman"/>
          <w:color w:val="000000"/>
          <w:sz w:val="24"/>
          <w:szCs w:val="24"/>
        </w:rPr>
        <w:t xml:space="preserve"> сельсовета Татарского района Новосибирской области,</w:t>
      </w:r>
      <w:r w:rsidR="0008710A">
        <w:rPr>
          <w:rFonts w:ascii="Times New Roman" w:hAnsi="Times New Roman" w:cs="Times New Roman"/>
          <w:color w:val="000000"/>
          <w:sz w:val="24"/>
          <w:szCs w:val="24"/>
        </w:rPr>
        <w:t xml:space="preserve"> </w:t>
      </w:r>
      <w:r w:rsidRPr="004D1BAD">
        <w:rPr>
          <w:rFonts w:ascii="Georgia" w:hAnsi="Georgia" w:cs="Georgia"/>
          <w:b/>
          <w:bCs/>
          <w:color w:val="000000"/>
          <w:sz w:val="24"/>
          <w:szCs w:val="24"/>
        </w:rPr>
        <w:t>ПОСТАНОВЛЯЮ:</w:t>
      </w:r>
    </w:p>
    <w:p w:rsidR="00EE0B42" w:rsidRDefault="00EE0B42" w:rsidP="0021024A">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Утвердить план правотворческой деятельности администрации </w:t>
      </w:r>
      <w:r w:rsidR="008A2C05">
        <w:rPr>
          <w:rFonts w:ascii="Times New Roman" w:hAnsi="Times New Roman" w:cs="Times New Roman"/>
          <w:sz w:val="24"/>
          <w:szCs w:val="24"/>
        </w:rPr>
        <w:t>Дмитриевского</w:t>
      </w:r>
      <w:r>
        <w:rPr>
          <w:rFonts w:ascii="Times New Roman" w:hAnsi="Times New Roman" w:cs="Times New Roman"/>
          <w:sz w:val="24"/>
          <w:szCs w:val="24"/>
        </w:rPr>
        <w:t xml:space="preserve"> сельсовета Татарского райо</w:t>
      </w:r>
      <w:r w:rsidR="008A2C05">
        <w:rPr>
          <w:rFonts w:ascii="Times New Roman" w:hAnsi="Times New Roman" w:cs="Times New Roman"/>
          <w:sz w:val="24"/>
          <w:szCs w:val="24"/>
        </w:rPr>
        <w:t xml:space="preserve">на Новосибирской области на 2017 </w:t>
      </w:r>
      <w:r>
        <w:rPr>
          <w:rFonts w:ascii="Times New Roman" w:hAnsi="Times New Roman" w:cs="Times New Roman"/>
          <w:sz w:val="24"/>
          <w:szCs w:val="24"/>
        </w:rPr>
        <w:t>год (прилагается).</w:t>
      </w:r>
    </w:p>
    <w:p w:rsidR="00155842" w:rsidRPr="00155842" w:rsidRDefault="00155842" w:rsidP="00155842">
      <w:pPr>
        <w:pStyle w:val="af0"/>
        <w:numPr>
          <w:ilvl w:val="0"/>
          <w:numId w:val="15"/>
        </w:numPr>
        <w:spacing w:after="0"/>
        <w:ind w:left="731" w:hanging="374"/>
        <w:jc w:val="both"/>
        <w:rPr>
          <w:rFonts w:ascii="Times New Roman" w:hAnsi="Times New Roman" w:cs="Times New Roman"/>
          <w:sz w:val="24"/>
          <w:szCs w:val="24"/>
          <w:bdr w:val="none" w:sz="0" w:space="0" w:color="auto" w:frame="1"/>
        </w:rPr>
      </w:pPr>
      <w:r w:rsidRPr="00155842">
        <w:rPr>
          <w:rFonts w:ascii="Times New Roman" w:hAnsi="Times New Roman" w:cs="Times New Roman"/>
          <w:sz w:val="24"/>
          <w:szCs w:val="24"/>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EE0B42" w:rsidRPr="00155842" w:rsidRDefault="00EE0B42" w:rsidP="00155842">
      <w:pPr>
        <w:pStyle w:val="af0"/>
        <w:numPr>
          <w:ilvl w:val="0"/>
          <w:numId w:val="15"/>
        </w:numPr>
        <w:spacing w:after="0"/>
        <w:ind w:left="731" w:hanging="374"/>
        <w:jc w:val="both"/>
        <w:rPr>
          <w:rFonts w:ascii="Times New Roman" w:hAnsi="Times New Roman" w:cs="Times New Roman"/>
          <w:sz w:val="24"/>
          <w:szCs w:val="24"/>
          <w:bdr w:val="none" w:sz="0" w:space="0" w:color="auto" w:frame="1"/>
        </w:rPr>
      </w:pPr>
      <w:r w:rsidRPr="00155842">
        <w:rPr>
          <w:rFonts w:ascii="Times New Roman" w:hAnsi="Times New Roman" w:cs="Times New Roman"/>
          <w:sz w:val="24"/>
          <w:szCs w:val="24"/>
        </w:rPr>
        <w:t xml:space="preserve">Контроль за исполнением данного постановления оставляю за собой. </w:t>
      </w:r>
    </w:p>
    <w:p w:rsidR="00EE0B42" w:rsidRPr="004D1BAD" w:rsidRDefault="00EE0B42" w:rsidP="00DD27FC">
      <w:pPr>
        <w:pStyle w:val="p5"/>
        <w:shd w:val="clear" w:color="auto" w:fill="FFFFFF"/>
        <w:spacing w:before="99" w:beforeAutospacing="0" w:after="99" w:afterAutospacing="0"/>
        <w:jc w:val="both"/>
        <w:rPr>
          <w:rStyle w:val="s5"/>
          <w:color w:val="3B2D36"/>
        </w:rPr>
      </w:pPr>
    </w:p>
    <w:p w:rsidR="00EE0B42" w:rsidRPr="004D1BAD" w:rsidRDefault="00EE0B42" w:rsidP="001B060A">
      <w:pPr>
        <w:pStyle w:val="ac"/>
        <w:ind w:left="720"/>
        <w:rPr>
          <w:rFonts w:ascii="Times New Roman" w:hAnsi="Times New Roman" w:cs="Times New Roman"/>
          <w:sz w:val="24"/>
          <w:szCs w:val="24"/>
        </w:rPr>
      </w:pPr>
    </w:p>
    <w:p w:rsidR="00EE0B42" w:rsidRPr="004D1BAD" w:rsidRDefault="00EE0B42" w:rsidP="001B060A">
      <w:pPr>
        <w:pStyle w:val="ac"/>
        <w:ind w:left="720"/>
        <w:rPr>
          <w:rFonts w:ascii="Times New Roman" w:hAnsi="Times New Roman" w:cs="Times New Roman"/>
          <w:sz w:val="24"/>
          <w:szCs w:val="24"/>
        </w:rPr>
      </w:pPr>
    </w:p>
    <w:p w:rsidR="00EE0B42" w:rsidRPr="004D1BAD" w:rsidRDefault="008A2C05" w:rsidP="004D1BAD">
      <w:pPr>
        <w:pStyle w:val="ac"/>
        <w:rPr>
          <w:rFonts w:ascii="Times New Roman" w:hAnsi="Times New Roman" w:cs="Times New Roman"/>
          <w:sz w:val="24"/>
          <w:szCs w:val="24"/>
        </w:rPr>
      </w:pPr>
      <w:r>
        <w:rPr>
          <w:rFonts w:ascii="Times New Roman" w:hAnsi="Times New Roman" w:cs="Times New Roman"/>
          <w:sz w:val="24"/>
          <w:szCs w:val="24"/>
        </w:rPr>
        <w:t xml:space="preserve">  </w:t>
      </w:r>
      <w:r w:rsidR="00EE0B42" w:rsidRPr="004D1BAD">
        <w:rPr>
          <w:rFonts w:ascii="Times New Roman" w:hAnsi="Times New Roman" w:cs="Times New Roman"/>
          <w:sz w:val="24"/>
          <w:szCs w:val="24"/>
        </w:rPr>
        <w:t xml:space="preserve">Глава </w:t>
      </w:r>
      <w:r>
        <w:rPr>
          <w:rFonts w:ascii="Times New Roman" w:hAnsi="Times New Roman" w:cs="Times New Roman"/>
          <w:sz w:val="24"/>
          <w:szCs w:val="24"/>
        </w:rPr>
        <w:t>Дмитриевского</w:t>
      </w:r>
      <w:r w:rsidR="00EE0B42" w:rsidRPr="004D1BAD">
        <w:rPr>
          <w:rFonts w:ascii="Times New Roman" w:hAnsi="Times New Roman" w:cs="Times New Roman"/>
          <w:sz w:val="24"/>
          <w:szCs w:val="24"/>
        </w:rPr>
        <w:t xml:space="preserve"> сельсовета</w:t>
      </w:r>
    </w:p>
    <w:p w:rsidR="00EE0B42" w:rsidRPr="004D1BAD" w:rsidRDefault="00EE0B42" w:rsidP="004940F8">
      <w:pPr>
        <w:pStyle w:val="ac"/>
        <w:ind w:left="110"/>
        <w:rPr>
          <w:rFonts w:ascii="Times New Roman" w:hAnsi="Times New Roman" w:cs="Times New Roman"/>
          <w:sz w:val="24"/>
          <w:szCs w:val="24"/>
        </w:rPr>
      </w:pPr>
      <w:r w:rsidRPr="004D1BAD">
        <w:rPr>
          <w:rFonts w:ascii="Times New Roman" w:hAnsi="Times New Roman" w:cs="Times New Roman"/>
          <w:sz w:val="24"/>
          <w:szCs w:val="24"/>
        </w:rPr>
        <w:t xml:space="preserve">Татарского района Новосибирской области                                      </w:t>
      </w:r>
      <w:r w:rsidR="008A2C05">
        <w:rPr>
          <w:rFonts w:ascii="Times New Roman" w:hAnsi="Times New Roman" w:cs="Times New Roman"/>
          <w:sz w:val="24"/>
          <w:szCs w:val="24"/>
        </w:rPr>
        <w:t>В.В.Омельченко</w:t>
      </w: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8A2C05" w:rsidRDefault="008A2C05" w:rsidP="00076BB8">
      <w:pPr>
        <w:pStyle w:val="ac"/>
        <w:ind w:left="110"/>
        <w:jc w:val="right"/>
        <w:rPr>
          <w:rFonts w:ascii="Times New Roman" w:hAnsi="Times New Roman" w:cs="Times New Roman"/>
          <w:sz w:val="28"/>
          <w:szCs w:val="28"/>
        </w:rPr>
      </w:pPr>
    </w:p>
    <w:p w:rsidR="0008710A" w:rsidRDefault="0008710A" w:rsidP="00076BB8">
      <w:pPr>
        <w:pStyle w:val="ac"/>
        <w:ind w:left="110"/>
        <w:jc w:val="right"/>
        <w:rPr>
          <w:rFonts w:ascii="Times New Roman" w:hAnsi="Times New Roman" w:cs="Times New Roman"/>
          <w:sz w:val="28"/>
          <w:szCs w:val="28"/>
        </w:rPr>
      </w:pPr>
    </w:p>
    <w:p w:rsidR="0008710A" w:rsidRDefault="0008710A" w:rsidP="00076BB8">
      <w:pPr>
        <w:pStyle w:val="ac"/>
        <w:ind w:left="110"/>
        <w:jc w:val="right"/>
        <w:rPr>
          <w:rFonts w:ascii="Times New Roman" w:hAnsi="Times New Roman" w:cs="Times New Roman"/>
          <w:sz w:val="28"/>
          <w:szCs w:val="28"/>
        </w:rPr>
      </w:pPr>
    </w:p>
    <w:p w:rsidR="0008710A" w:rsidRDefault="0008710A" w:rsidP="00076BB8">
      <w:pPr>
        <w:pStyle w:val="ac"/>
        <w:ind w:left="110"/>
        <w:jc w:val="right"/>
        <w:rPr>
          <w:rFonts w:ascii="Times New Roman" w:hAnsi="Times New Roman" w:cs="Times New Roman"/>
          <w:sz w:val="28"/>
          <w:szCs w:val="28"/>
        </w:rPr>
      </w:pPr>
    </w:p>
    <w:p w:rsidR="0008710A" w:rsidRDefault="00EE0B42" w:rsidP="0008710A">
      <w:pPr>
        <w:spacing w:after="0" w:line="240" w:lineRule="auto"/>
        <w:jc w:val="right"/>
        <w:rPr>
          <w:rFonts w:ascii="Times New Roman" w:hAnsi="Times New Roman" w:cs="Times New Roman"/>
          <w:sz w:val="20"/>
          <w:szCs w:val="20"/>
        </w:rPr>
      </w:pPr>
      <w:r w:rsidRPr="0021024A">
        <w:rPr>
          <w:rFonts w:ascii="Times New Roman" w:hAnsi="Times New Roman" w:cs="Times New Roman"/>
          <w:sz w:val="20"/>
          <w:szCs w:val="20"/>
        </w:rPr>
        <w:t>Утверждён</w:t>
      </w:r>
      <w:r>
        <w:rPr>
          <w:rFonts w:ascii="Times New Roman" w:hAnsi="Times New Roman" w:cs="Times New Roman"/>
          <w:sz w:val="20"/>
          <w:szCs w:val="20"/>
        </w:rPr>
        <w:t xml:space="preserve">                                                                                                                                                            </w:t>
      </w:r>
      <w:r>
        <w:rPr>
          <w:rFonts w:ascii="Georgia" w:hAnsi="Georgia" w:cs="Georgia"/>
          <w:b/>
          <w:bCs/>
          <w:sz w:val="24"/>
          <w:szCs w:val="24"/>
        </w:rPr>
        <w:t xml:space="preserve"> </w:t>
      </w:r>
      <w:r w:rsidRPr="00F7258A">
        <w:rPr>
          <w:rFonts w:ascii="Times New Roman" w:hAnsi="Times New Roman" w:cs="Times New Roman"/>
          <w:sz w:val="20"/>
          <w:szCs w:val="20"/>
        </w:rPr>
        <w:t xml:space="preserve">Постановлением администрации </w:t>
      </w:r>
      <w:r>
        <w:rPr>
          <w:rFonts w:ascii="Times New Roman" w:hAnsi="Times New Roman" w:cs="Times New Roman"/>
          <w:sz w:val="20"/>
          <w:szCs w:val="20"/>
        </w:rPr>
        <w:t xml:space="preserve">                                                                                                                      </w:t>
      </w:r>
      <w:r w:rsidR="008A2C05">
        <w:rPr>
          <w:rFonts w:ascii="Times New Roman" w:hAnsi="Times New Roman" w:cs="Times New Roman"/>
          <w:sz w:val="20"/>
          <w:szCs w:val="20"/>
        </w:rPr>
        <w:t>Дмитриевского</w:t>
      </w:r>
      <w:r w:rsidRPr="00F7258A">
        <w:rPr>
          <w:rFonts w:ascii="Times New Roman" w:hAnsi="Times New Roman" w:cs="Times New Roman"/>
          <w:sz w:val="20"/>
          <w:szCs w:val="20"/>
        </w:rPr>
        <w:t xml:space="preserve"> сельсовета</w:t>
      </w:r>
    </w:p>
    <w:p w:rsidR="00EE0B42" w:rsidRPr="00F7258A" w:rsidRDefault="0008710A" w:rsidP="0008710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Татарского района Новосибирской области</w:t>
      </w:r>
      <w:r w:rsidR="00EE0B42" w:rsidRPr="00F7258A">
        <w:rPr>
          <w:rFonts w:ascii="Times New Roman" w:hAnsi="Times New Roman" w:cs="Times New Roman"/>
          <w:sz w:val="20"/>
          <w:szCs w:val="20"/>
        </w:rPr>
        <w:t xml:space="preserve"> </w:t>
      </w:r>
      <w:r w:rsidR="00EE0B42">
        <w:rPr>
          <w:rFonts w:ascii="Times New Roman" w:hAnsi="Times New Roman" w:cs="Times New Roman"/>
          <w:sz w:val="20"/>
          <w:szCs w:val="20"/>
        </w:rPr>
        <w:t xml:space="preserve">                                                                                                                                                         </w:t>
      </w:r>
      <w:r w:rsidR="00EE0B42" w:rsidRPr="00F7258A">
        <w:rPr>
          <w:rFonts w:ascii="Times New Roman" w:hAnsi="Times New Roman" w:cs="Times New Roman"/>
          <w:sz w:val="20"/>
          <w:szCs w:val="20"/>
        </w:rPr>
        <w:t xml:space="preserve">от </w:t>
      </w:r>
      <w:r w:rsidR="008A2C05">
        <w:rPr>
          <w:rFonts w:ascii="Times New Roman" w:hAnsi="Times New Roman" w:cs="Times New Roman"/>
          <w:sz w:val="20"/>
          <w:szCs w:val="20"/>
        </w:rPr>
        <w:t xml:space="preserve">09.01.2016 </w:t>
      </w:r>
      <w:r w:rsidR="00EE0B42" w:rsidRPr="00F7258A">
        <w:rPr>
          <w:rFonts w:ascii="Times New Roman" w:hAnsi="Times New Roman" w:cs="Times New Roman"/>
          <w:sz w:val="20"/>
          <w:szCs w:val="20"/>
        </w:rPr>
        <w:t xml:space="preserve"> №</w:t>
      </w:r>
      <w:r>
        <w:rPr>
          <w:rFonts w:ascii="Times New Roman" w:hAnsi="Times New Roman" w:cs="Times New Roman"/>
          <w:sz w:val="20"/>
          <w:szCs w:val="20"/>
        </w:rPr>
        <w:t xml:space="preserve"> </w:t>
      </w:r>
      <w:r w:rsidR="00EE0B42">
        <w:rPr>
          <w:rFonts w:ascii="Times New Roman" w:hAnsi="Times New Roman" w:cs="Times New Roman"/>
          <w:sz w:val="20"/>
          <w:szCs w:val="20"/>
        </w:rPr>
        <w:t>03</w:t>
      </w:r>
      <w:r w:rsidR="00EE0B42" w:rsidRPr="00F7258A">
        <w:rPr>
          <w:rFonts w:ascii="Times New Roman" w:hAnsi="Times New Roman" w:cs="Times New Roman"/>
          <w:sz w:val="20"/>
          <w:szCs w:val="20"/>
        </w:rPr>
        <w:t xml:space="preserve"> </w:t>
      </w:r>
    </w:p>
    <w:p w:rsidR="0008710A" w:rsidRDefault="0008710A" w:rsidP="0008710A">
      <w:pPr>
        <w:spacing w:after="0" w:line="240" w:lineRule="auto"/>
        <w:jc w:val="center"/>
        <w:rPr>
          <w:rFonts w:ascii="Times New Roman" w:hAnsi="Times New Roman" w:cs="Times New Roman"/>
          <w:b/>
          <w:bCs/>
          <w:sz w:val="24"/>
          <w:szCs w:val="24"/>
        </w:rPr>
      </w:pPr>
    </w:p>
    <w:p w:rsidR="00EE0B42" w:rsidRPr="008A2C05" w:rsidRDefault="00EE0B42" w:rsidP="0008710A">
      <w:pPr>
        <w:spacing w:after="0" w:line="240" w:lineRule="auto"/>
        <w:jc w:val="center"/>
        <w:rPr>
          <w:rFonts w:ascii="Times New Roman" w:hAnsi="Times New Roman" w:cs="Times New Roman"/>
          <w:b/>
          <w:bCs/>
          <w:sz w:val="24"/>
          <w:szCs w:val="24"/>
        </w:rPr>
      </w:pPr>
      <w:r w:rsidRPr="008A2C05">
        <w:rPr>
          <w:rFonts w:ascii="Times New Roman" w:hAnsi="Times New Roman" w:cs="Times New Roman"/>
          <w:b/>
          <w:bCs/>
          <w:sz w:val="24"/>
          <w:szCs w:val="24"/>
        </w:rPr>
        <w:t>ПЛАН</w:t>
      </w:r>
    </w:p>
    <w:p w:rsidR="00EE0B42" w:rsidRDefault="00EE0B42" w:rsidP="0008710A">
      <w:pPr>
        <w:spacing w:after="0" w:line="240" w:lineRule="auto"/>
        <w:jc w:val="center"/>
        <w:rPr>
          <w:rFonts w:ascii="Times New Roman" w:hAnsi="Times New Roman" w:cs="Times New Roman"/>
          <w:b/>
          <w:bCs/>
          <w:sz w:val="24"/>
          <w:szCs w:val="24"/>
        </w:rPr>
      </w:pPr>
      <w:r w:rsidRPr="008A2C05">
        <w:rPr>
          <w:rFonts w:ascii="Times New Roman" w:hAnsi="Times New Roman" w:cs="Times New Roman"/>
          <w:b/>
          <w:bCs/>
          <w:sz w:val="24"/>
          <w:szCs w:val="24"/>
        </w:rPr>
        <w:t xml:space="preserve">правотворческой деятельности администрации </w:t>
      </w:r>
      <w:r w:rsidR="008A2C05" w:rsidRPr="008A2C05">
        <w:rPr>
          <w:rFonts w:ascii="Times New Roman" w:hAnsi="Times New Roman" w:cs="Times New Roman"/>
          <w:b/>
          <w:bCs/>
          <w:sz w:val="24"/>
          <w:szCs w:val="24"/>
        </w:rPr>
        <w:t>Дмитриевского</w:t>
      </w:r>
      <w:r w:rsidRPr="008A2C05">
        <w:rPr>
          <w:rFonts w:ascii="Times New Roman" w:hAnsi="Times New Roman" w:cs="Times New Roman"/>
          <w:b/>
          <w:bCs/>
          <w:sz w:val="24"/>
          <w:szCs w:val="24"/>
        </w:rPr>
        <w:t xml:space="preserve"> сельсовета                                                   </w:t>
      </w:r>
      <w:r w:rsidR="008A2C05">
        <w:rPr>
          <w:rFonts w:ascii="Times New Roman" w:hAnsi="Times New Roman" w:cs="Times New Roman"/>
          <w:b/>
          <w:bCs/>
          <w:sz w:val="24"/>
          <w:szCs w:val="24"/>
        </w:rPr>
        <w:t xml:space="preserve">          на 2017 </w:t>
      </w:r>
      <w:r w:rsidRPr="008A2C05">
        <w:rPr>
          <w:rFonts w:ascii="Times New Roman" w:hAnsi="Times New Roman" w:cs="Times New Roman"/>
          <w:b/>
          <w:bCs/>
          <w:sz w:val="24"/>
          <w:szCs w:val="24"/>
        </w:rPr>
        <w:t>год</w:t>
      </w:r>
    </w:p>
    <w:p w:rsidR="008A2C05" w:rsidRPr="008A2C05" w:rsidRDefault="008A2C05" w:rsidP="008A2C05">
      <w:pPr>
        <w:spacing w:line="240" w:lineRule="auto"/>
        <w:jc w:val="center"/>
        <w:rPr>
          <w:rFonts w:ascii="Times New Roman" w:hAnsi="Times New Roman" w:cs="Times New Roman"/>
          <w:b/>
          <w:bCs/>
          <w:sz w:val="24"/>
          <w:szCs w:val="24"/>
        </w:rPr>
      </w:pPr>
    </w:p>
    <w:tbl>
      <w:tblPr>
        <w:tblW w:w="10146" w:type="dxa"/>
        <w:jc w:val="center"/>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4"/>
        <w:gridCol w:w="5807"/>
        <w:gridCol w:w="1984"/>
        <w:gridCol w:w="1701"/>
      </w:tblGrid>
      <w:tr w:rsidR="00EE0B42" w:rsidRPr="00011B96" w:rsidTr="00C30E75">
        <w:trPr>
          <w:jc w:val="center"/>
        </w:trPr>
        <w:tc>
          <w:tcPr>
            <w:tcW w:w="654" w:type="dxa"/>
            <w:tcMar>
              <w:top w:w="30" w:type="dxa"/>
              <w:left w:w="30" w:type="dxa"/>
              <w:bottom w:w="30" w:type="dxa"/>
              <w:right w:w="30" w:type="dxa"/>
            </w:tcMar>
          </w:tcPr>
          <w:p w:rsidR="00EE0B42" w:rsidRPr="00011B96" w:rsidRDefault="00EE0B42" w:rsidP="006A5198">
            <w:pPr>
              <w:pStyle w:val="aff3"/>
              <w:jc w:val="center"/>
              <w:rPr>
                <w:color w:val="000000"/>
              </w:rPr>
            </w:pPr>
            <w:r w:rsidRPr="00011B96">
              <w:rPr>
                <w:color w:val="000000"/>
              </w:rPr>
              <w:t>№</w:t>
            </w:r>
            <w:r>
              <w:rPr>
                <w:color w:val="000000"/>
              </w:rPr>
              <w:t xml:space="preserve"> </w:t>
            </w:r>
            <w:r w:rsidRPr="00011B96">
              <w:rPr>
                <w:color w:val="000000"/>
              </w:rPr>
              <w:t>пп</w:t>
            </w:r>
          </w:p>
        </w:tc>
        <w:tc>
          <w:tcPr>
            <w:tcW w:w="5807" w:type="dxa"/>
            <w:tcMar>
              <w:top w:w="30" w:type="dxa"/>
              <w:left w:w="30" w:type="dxa"/>
              <w:bottom w:w="30" w:type="dxa"/>
              <w:right w:w="30" w:type="dxa"/>
            </w:tcMar>
          </w:tcPr>
          <w:p w:rsidR="00EE0B42" w:rsidRPr="00011B96" w:rsidRDefault="00EE0B42" w:rsidP="006A5198">
            <w:pPr>
              <w:pStyle w:val="aff3"/>
              <w:jc w:val="center"/>
              <w:rPr>
                <w:color w:val="000000"/>
              </w:rPr>
            </w:pPr>
            <w:r w:rsidRPr="00011B96">
              <w:rPr>
                <w:color w:val="000000"/>
              </w:rPr>
              <w:t>Наименование   правового    акта</w:t>
            </w:r>
          </w:p>
        </w:tc>
        <w:tc>
          <w:tcPr>
            <w:tcW w:w="1984" w:type="dxa"/>
          </w:tcPr>
          <w:p w:rsidR="00EE0B42" w:rsidRPr="00011B96" w:rsidRDefault="00EE0B42" w:rsidP="006A5198">
            <w:pPr>
              <w:pStyle w:val="aff3"/>
              <w:jc w:val="center"/>
              <w:rPr>
                <w:color w:val="000000"/>
              </w:rPr>
            </w:pPr>
            <w:r>
              <w:rPr>
                <w:color w:val="000000"/>
              </w:rPr>
              <w:t>Дата принятия</w:t>
            </w:r>
          </w:p>
        </w:tc>
        <w:tc>
          <w:tcPr>
            <w:tcW w:w="1701" w:type="dxa"/>
          </w:tcPr>
          <w:p w:rsidR="00EE0B42" w:rsidRPr="00011B96" w:rsidRDefault="00C30E75" w:rsidP="00841824">
            <w:pPr>
              <w:pStyle w:val="aff3"/>
              <w:jc w:val="center"/>
              <w:rPr>
                <w:color w:val="000000"/>
              </w:rPr>
            </w:pPr>
            <w:r>
              <w:rPr>
                <w:color w:val="000000"/>
              </w:rPr>
              <w:t>О</w:t>
            </w:r>
            <w:r w:rsidR="00EE0B42" w:rsidRPr="00011B96">
              <w:rPr>
                <w:color w:val="000000"/>
              </w:rPr>
              <w:t>тветственны</w:t>
            </w:r>
            <w:r w:rsidR="00EE0B42">
              <w:rPr>
                <w:color w:val="000000"/>
              </w:rPr>
              <w:t>е</w:t>
            </w:r>
            <w:r w:rsidR="00EE0B42" w:rsidRPr="00011B96">
              <w:rPr>
                <w:color w:val="000000"/>
              </w:rPr>
              <w:t> </w:t>
            </w:r>
          </w:p>
          <w:p w:rsidR="00EE0B42" w:rsidRPr="00011B96" w:rsidRDefault="00EE0B42" w:rsidP="006A5198">
            <w:pPr>
              <w:pStyle w:val="aff3"/>
              <w:jc w:val="center"/>
              <w:rPr>
                <w:color w:val="000000"/>
              </w:rPr>
            </w:pPr>
          </w:p>
        </w:tc>
      </w:tr>
      <w:tr w:rsidR="00EE0B42" w:rsidRPr="00011B96" w:rsidTr="00C30E75">
        <w:trPr>
          <w:trHeight w:val="885"/>
          <w:jc w:val="center"/>
        </w:trPr>
        <w:tc>
          <w:tcPr>
            <w:tcW w:w="654" w:type="dxa"/>
            <w:tcMar>
              <w:top w:w="30" w:type="dxa"/>
              <w:left w:w="30" w:type="dxa"/>
              <w:bottom w:w="30" w:type="dxa"/>
              <w:right w:w="30" w:type="dxa"/>
            </w:tcMar>
          </w:tcPr>
          <w:p w:rsidR="00EE0B42" w:rsidRPr="00011B96" w:rsidRDefault="00EE0B42" w:rsidP="006A5198">
            <w:pPr>
              <w:pStyle w:val="aff3"/>
              <w:jc w:val="center"/>
              <w:rPr>
                <w:color w:val="000000"/>
              </w:rPr>
            </w:pPr>
            <w:r w:rsidRPr="00011B96">
              <w:rPr>
                <w:color w:val="000000"/>
              </w:rPr>
              <w:t>1.</w:t>
            </w:r>
          </w:p>
        </w:tc>
        <w:tc>
          <w:tcPr>
            <w:tcW w:w="5807" w:type="dxa"/>
            <w:tcMar>
              <w:top w:w="30" w:type="dxa"/>
              <w:left w:w="30" w:type="dxa"/>
              <w:bottom w:w="30" w:type="dxa"/>
              <w:right w:w="30" w:type="dxa"/>
            </w:tcMar>
          </w:tcPr>
          <w:p w:rsidR="00EE0B42" w:rsidRPr="00011B96" w:rsidRDefault="00EE0B42" w:rsidP="006A5198">
            <w:pPr>
              <w:pStyle w:val="aff3"/>
              <w:jc w:val="both"/>
              <w:rPr>
                <w:color w:val="000000"/>
              </w:rPr>
            </w:pPr>
            <w:r>
              <w:rPr>
                <w:color w:val="000000"/>
              </w:rPr>
              <w:t>Принятие административных регламентов оказания муниципальных услуг</w:t>
            </w:r>
          </w:p>
        </w:tc>
        <w:tc>
          <w:tcPr>
            <w:tcW w:w="1984" w:type="dxa"/>
          </w:tcPr>
          <w:p w:rsidR="00EE0B42" w:rsidRPr="00011B96" w:rsidRDefault="00EE0B42" w:rsidP="006A5198">
            <w:pPr>
              <w:pStyle w:val="aff3"/>
              <w:jc w:val="center"/>
              <w:rPr>
                <w:color w:val="000000"/>
              </w:rPr>
            </w:pPr>
            <w:r>
              <w:rPr>
                <w:color w:val="000000"/>
              </w:rPr>
              <w:t>В течение года</w:t>
            </w:r>
          </w:p>
        </w:tc>
        <w:tc>
          <w:tcPr>
            <w:tcW w:w="1701" w:type="dxa"/>
          </w:tcPr>
          <w:p w:rsidR="00EE0B42" w:rsidRPr="00011B96" w:rsidRDefault="0008710A" w:rsidP="006A5198">
            <w:pPr>
              <w:pStyle w:val="aff3"/>
              <w:jc w:val="center"/>
              <w:rPr>
                <w:color w:val="000000"/>
              </w:rPr>
            </w:pPr>
            <w:r>
              <w:rPr>
                <w:color w:val="000000"/>
              </w:rPr>
              <w:t>С</w:t>
            </w:r>
            <w:r w:rsidR="00EE0B42">
              <w:rPr>
                <w:color w:val="000000"/>
              </w:rPr>
              <w:t>пециалисты</w:t>
            </w:r>
            <w:r>
              <w:rPr>
                <w:color w:val="000000"/>
              </w:rPr>
              <w:t xml:space="preserve"> 1 разряда</w:t>
            </w:r>
          </w:p>
        </w:tc>
      </w:tr>
      <w:tr w:rsidR="00EE0B42" w:rsidRPr="00011B96" w:rsidTr="00C30E75">
        <w:trPr>
          <w:trHeight w:val="495"/>
          <w:jc w:val="center"/>
        </w:trPr>
        <w:tc>
          <w:tcPr>
            <w:tcW w:w="654" w:type="dxa"/>
            <w:tcMar>
              <w:top w:w="30" w:type="dxa"/>
              <w:left w:w="30" w:type="dxa"/>
              <w:bottom w:w="30" w:type="dxa"/>
              <w:right w:w="30" w:type="dxa"/>
            </w:tcMar>
          </w:tcPr>
          <w:p w:rsidR="00EE0B42" w:rsidRPr="00011B96" w:rsidRDefault="00EE0B42" w:rsidP="006A5198">
            <w:pPr>
              <w:pStyle w:val="aff3"/>
              <w:jc w:val="center"/>
              <w:rPr>
                <w:color w:val="000000"/>
              </w:rPr>
            </w:pPr>
            <w:r>
              <w:rPr>
                <w:color w:val="000000"/>
              </w:rPr>
              <w:t>2.</w:t>
            </w:r>
          </w:p>
        </w:tc>
        <w:tc>
          <w:tcPr>
            <w:tcW w:w="5807" w:type="dxa"/>
            <w:tcMar>
              <w:top w:w="30" w:type="dxa"/>
              <w:left w:w="30" w:type="dxa"/>
              <w:bottom w:w="30" w:type="dxa"/>
              <w:right w:w="30" w:type="dxa"/>
            </w:tcMar>
          </w:tcPr>
          <w:p w:rsidR="00EE0B42" w:rsidRPr="00011B96" w:rsidRDefault="00EE0B42" w:rsidP="003F2E46">
            <w:pPr>
              <w:pStyle w:val="aff3"/>
              <w:jc w:val="both"/>
              <w:rPr>
                <w:color w:val="000000"/>
              </w:rPr>
            </w:pPr>
            <w:r>
              <w:rPr>
                <w:color w:val="000000"/>
              </w:rPr>
              <w:t>Принятие и внесение изменений в ранее принятые нормативные правовые акты в соответствие с требованиями действующего законодательства</w:t>
            </w:r>
          </w:p>
        </w:tc>
        <w:tc>
          <w:tcPr>
            <w:tcW w:w="1984" w:type="dxa"/>
          </w:tcPr>
          <w:p w:rsidR="00EE0B42" w:rsidRPr="00011B96" w:rsidRDefault="00EE0B42" w:rsidP="003F2E46">
            <w:pPr>
              <w:pStyle w:val="aff3"/>
              <w:jc w:val="center"/>
              <w:rPr>
                <w:color w:val="000000"/>
              </w:rPr>
            </w:pPr>
            <w:r>
              <w:rPr>
                <w:color w:val="000000"/>
              </w:rPr>
              <w:t>В течение года</w:t>
            </w:r>
          </w:p>
        </w:tc>
        <w:tc>
          <w:tcPr>
            <w:tcW w:w="1701" w:type="dxa"/>
          </w:tcPr>
          <w:p w:rsidR="00EE0B42" w:rsidRPr="00011B96" w:rsidRDefault="0008710A" w:rsidP="003F2E46">
            <w:pPr>
              <w:pStyle w:val="aff3"/>
              <w:jc w:val="center"/>
              <w:rPr>
                <w:color w:val="000000"/>
              </w:rPr>
            </w:pPr>
            <w:r>
              <w:rPr>
                <w:color w:val="000000"/>
              </w:rPr>
              <w:t>Специалисты 1 разряда</w:t>
            </w:r>
          </w:p>
        </w:tc>
      </w:tr>
      <w:tr w:rsidR="00155842" w:rsidRPr="00011B96" w:rsidTr="00C30E75">
        <w:trPr>
          <w:trHeight w:val="495"/>
          <w:jc w:val="center"/>
        </w:trPr>
        <w:tc>
          <w:tcPr>
            <w:tcW w:w="654" w:type="dxa"/>
            <w:tcMar>
              <w:top w:w="30" w:type="dxa"/>
              <w:left w:w="30" w:type="dxa"/>
              <w:bottom w:w="30" w:type="dxa"/>
              <w:right w:w="30" w:type="dxa"/>
            </w:tcMar>
          </w:tcPr>
          <w:p w:rsidR="00155842" w:rsidRDefault="00155842" w:rsidP="006A5198">
            <w:pPr>
              <w:pStyle w:val="aff3"/>
              <w:jc w:val="center"/>
              <w:rPr>
                <w:color w:val="000000"/>
              </w:rPr>
            </w:pPr>
            <w:r>
              <w:rPr>
                <w:color w:val="000000"/>
              </w:rPr>
              <w:t>3.</w:t>
            </w:r>
          </w:p>
        </w:tc>
        <w:tc>
          <w:tcPr>
            <w:tcW w:w="5807" w:type="dxa"/>
            <w:tcMar>
              <w:top w:w="30" w:type="dxa"/>
              <w:left w:w="30" w:type="dxa"/>
              <w:bottom w:w="30" w:type="dxa"/>
              <w:right w:w="30" w:type="dxa"/>
            </w:tcMar>
          </w:tcPr>
          <w:p w:rsidR="00155842" w:rsidRDefault="00155842" w:rsidP="00155842">
            <w:r>
              <w:rPr>
                <w:rStyle w:val="26"/>
              </w:rPr>
              <w:t>Разработка и представление на рассмотрение Совету депутатов Дмитриевского сельсовета проектов муниципальных нормативных правовых актов, утверждение которых входит в компетенцию представительного органа</w:t>
            </w:r>
          </w:p>
        </w:tc>
        <w:tc>
          <w:tcPr>
            <w:tcW w:w="1984" w:type="dxa"/>
          </w:tcPr>
          <w:p w:rsidR="00155842" w:rsidRDefault="00155842" w:rsidP="00E638E9">
            <w:pPr>
              <w:jc w:val="center"/>
            </w:pPr>
            <w:r>
              <w:rPr>
                <w:rStyle w:val="26"/>
              </w:rPr>
              <w:t>По мере необходимости, в соответствии с требованиями действующего законодательства</w:t>
            </w:r>
          </w:p>
        </w:tc>
        <w:tc>
          <w:tcPr>
            <w:tcW w:w="1701" w:type="dxa"/>
          </w:tcPr>
          <w:p w:rsidR="00155842" w:rsidRDefault="00155842" w:rsidP="003F2E46">
            <w:pPr>
              <w:pStyle w:val="aff3"/>
              <w:jc w:val="center"/>
              <w:rPr>
                <w:color w:val="000000"/>
              </w:rPr>
            </w:pPr>
            <w:r>
              <w:rPr>
                <w:color w:val="000000"/>
              </w:rPr>
              <w:t>Специалисты 1 разряда</w:t>
            </w:r>
          </w:p>
        </w:tc>
      </w:tr>
      <w:tr w:rsidR="00155842" w:rsidRPr="00011B96" w:rsidTr="00C30E75">
        <w:trPr>
          <w:trHeight w:val="495"/>
          <w:jc w:val="center"/>
        </w:trPr>
        <w:tc>
          <w:tcPr>
            <w:tcW w:w="654" w:type="dxa"/>
            <w:tcMar>
              <w:top w:w="30" w:type="dxa"/>
              <w:left w:w="30" w:type="dxa"/>
              <w:bottom w:w="30" w:type="dxa"/>
              <w:right w:w="30" w:type="dxa"/>
            </w:tcMar>
          </w:tcPr>
          <w:p w:rsidR="00155842" w:rsidRDefault="00155842" w:rsidP="006A5198">
            <w:pPr>
              <w:pStyle w:val="aff3"/>
              <w:jc w:val="center"/>
              <w:rPr>
                <w:color w:val="000000"/>
              </w:rPr>
            </w:pPr>
            <w:r>
              <w:rPr>
                <w:color w:val="000000"/>
              </w:rPr>
              <w:t>4.</w:t>
            </w:r>
          </w:p>
        </w:tc>
        <w:tc>
          <w:tcPr>
            <w:tcW w:w="5807" w:type="dxa"/>
            <w:tcMar>
              <w:top w:w="30" w:type="dxa"/>
              <w:left w:w="30" w:type="dxa"/>
              <w:bottom w:w="30" w:type="dxa"/>
              <w:right w:w="30" w:type="dxa"/>
            </w:tcMar>
          </w:tcPr>
          <w:p w:rsidR="00155842" w:rsidRDefault="00155842" w:rsidP="00E638E9">
            <w:r>
              <w:rPr>
                <w:rStyle w:val="26"/>
              </w:rPr>
              <w:t>Разработка и представление на рассмотрение Главе Дмитриевского сельсовета проектов муниципальных нормативных правовых актов,</w:t>
            </w:r>
            <w:r>
              <w:t xml:space="preserve"> </w:t>
            </w:r>
            <w:r>
              <w:rPr>
                <w:rStyle w:val="26"/>
              </w:rPr>
              <w:t>утверждение которых входит в компетенцию исполнительного органа</w:t>
            </w:r>
          </w:p>
        </w:tc>
        <w:tc>
          <w:tcPr>
            <w:tcW w:w="1984" w:type="dxa"/>
          </w:tcPr>
          <w:p w:rsidR="00155842" w:rsidRPr="00816C84" w:rsidRDefault="00155842" w:rsidP="00E638E9">
            <w:pPr>
              <w:jc w:val="center"/>
            </w:pPr>
            <w:r>
              <w:rPr>
                <w:rStyle w:val="26"/>
              </w:rPr>
              <w:t>По мере необходимости, в соответствии с требованиями действующего законодательства</w:t>
            </w:r>
          </w:p>
        </w:tc>
        <w:tc>
          <w:tcPr>
            <w:tcW w:w="1701" w:type="dxa"/>
          </w:tcPr>
          <w:p w:rsidR="00155842" w:rsidRDefault="00F95B84" w:rsidP="003F2E46">
            <w:pPr>
              <w:pStyle w:val="aff3"/>
              <w:jc w:val="center"/>
              <w:rPr>
                <w:color w:val="000000"/>
              </w:rPr>
            </w:pPr>
            <w:r>
              <w:rPr>
                <w:color w:val="000000"/>
              </w:rPr>
              <w:t>Специалисты 1 разряда</w:t>
            </w:r>
          </w:p>
        </w:tc>
      </w:tr>
      <w:tr w:rsidR="00155842" w:rsidRPr="00011B96" w:rsidTr="00C30E75">
        <w:trPr>
          <w:trHeight w:val="495"/>
          <w:jc w:val="center"/>
        </w:trPr>
        <w:tc>
          <w:tcPr>
            <w:tcW w:w="654" w:type="dxa"/>
            <w:tcMar>
              <w:top w:w="30" w:type="dxa"/>
              <w:left w:w="30" w:type="dxa"/>
              <w:bottom w:w="30" w:type="dxa"/>
              <w:right w:w="30" w:type="dxa"/>
            </w:tcMar>
          </w:tcPr>
          <w:p w:rsidR="00155842" w:rsidRDefault="00155842" w:rsidP="006A5198">
            <w:pPr>
              <w:pStyle w:val="aff3"/>
              <w:jc w:val="center"/>
              <w:rPr>
                <w:color w:val="000000"/>
              </w:rPr>
            </w:pPr>
            <w:r>
              <w:rPr>
                <w:color w:val="000000"/>
              </w:rPr>
              <w:t>5.</w:t>
            </w:r>
          </w:p>
        </w:tc>
        <w:tc>
          <w:tcPr>
            <w:tcW w:w="5807" w:type="dxa"/>
            <w:tcMar>
              <w:top w:w="30" w:type="dxa"/>
              <w:left w:w="30" w:type="dxa"/>
              <w:bottom w:w="30" w:type="dxa"/>
              <w:right w:w="30" w:type="dxa"/>
            </w:tcMar>
          </w:tcPr>
          <w:p w:rsidR="00155842" w:rsidRDefault="00155842" w:rsidP="00E638E9">
            <w:r>
              <w:rPr>
                <w:rStyle w:val="26"/>
              </w:rPr>
              <w:t>Проведение антикоррупционной экспертизы муниципальных нормативных правовых актов администрации Дмитриевского сельсовета и их проектов</w:t>
            </w:r>
          </w:p>
        </w:tc>
        <w:tc>
          <w:tcPr>
            <w:tcW w:w="1984" w:type="dxa"/>
          </w:tcPr>
          <w:p w:rsidR="00155842" w:rsidRDefault="00155842" w:rsidP="00E638E9">
            <w:pPr>
              <w:jc w:val="center"/>
            </w:pPr>
            <w:r>
              <w:rPr>
                <w:rStyle w:val="26"/>
              </w:rPr>
              <w:t>В</w:t>
            </w:r>
            <w:r w:rsidR="00C30E75">
              <w:rPr>
                <w:rStyle w:val="26"/>
              </w:rPr>
              <w:t xml:space="preserve"> срок, не превышающий 10 </w:t>
            </w:r>
            <w:r>
              <w:rPr>
                <w:rStyle w:val="26"/>
              </w:rPr>
              <w:t xml:space="preserve"> дней с момента поступления документа</w:t>
            </w:r>
          </w:p>
        </w:tc>
        <w:tc>
          <w:tcPr>
            <w:tcW w:w="1701" w:type="dxa"/>
          </w:tcPr>
          <w:p w:rsidR="00155842" w:rsidRDefault="00F95B84" w:rsidP="003F2E46">
            <w:pPr>
              <w:pStyle w:val="aff3"/>
              <w:jc w:val="center"/>
              <w:rPr>
                <w:color w:val="000000"/>
              </w:rPr>
            </w:pPr>
            <w:r>
              <w:rPr>
                <w:color w:val="000000"/>
              </w:rPr>
              <w:t>Специалисты 1 разряда</w:t>
            </w:r>
          </w:p>
        </w:tc>
      </w:tr>
      <w:tr w:rsidR="00155842" w:rsidRPr="00011B96" w:rsidTr="00C30E75">
        <w:trPr>
          <w:trHeight w:val="495"/>
          <w:jc w:val="center"/>
        </w:trPr>
        <w:tc>
          <w:tcPr>
            <w:tcW w:w="654" w:type="dxa"/>
            <w:tcMar>
              <w:top w:w="30" w:type="dxa"/>
              <w:left w:w="30" w:type="dxa"/>
              <w:bottom w:w="30" w:type="dxa"/>
              <w:right w:w="30" w:type="dxa"/>
            </w:tcMar>
          </w:tcPr>
          <w:p w:rsidR="00155842" w:rsidRDefault="00155842" w:rsidP="006A5198">
            <w:pPr>
              <w:pStyle w:val="aff3"/>
              <w:jc w:val="center"/>
              <w:rPr>
                <w:color w:val="000000"/>
              </w:rPr>
            </w:pPr>
            <w:r>
              <w:rPr>
                <w:color w:val="000000"/>
              </w:rPr>
              <w:t>6.</w:t>
            </w:r>
          </w:p>
        </w:tc>
        <w:tc>
          <w:tcPr>
            <w:tcW w:w="5807" w:type="dxa"/>
            <w:tcMar>
              <w:top w:w="30" w:type="dxa"/>
              <w:left w:w="30" w:type="dxa"/>
              <w:bottom w:w="30" w:type="dxa"/>
              <w:right w:w="30" w:type="dxa"/>
            </w:tcMar>
          </w:tcPr>
          <w:p w:rsidR="00155842" w:rsidRDefault="00C30E75" w:rsidP="00F95B84">
            <w:r>
              <w:rPr>
                <w:rStyle w:val="26"/>
              </w:rPr>
              <w:t xml:space="preserve">Опубликование в </w:t>
            </w:r>
            <w:r w:rsidR="00155842">
              <w:rPr>
                <w:rStyle w:val="26"/>
              </w:rPr>
              <w:t xml:space="preserve"> </w:t>
            </w:r>
            <w:r w:rsidR="00F95B84" w:rsidRPr="00155842">
              <w:rPr>
                <w:rFonts w:ascii="Times New Roman" w:hAnsi="Times New Roman" w:cs="Times New Roman"/>
                <w:sz w:val="24"/>
                <w:szCs w:val="24"/>
              </w:rPr>
              <w:t xml:space="preserve">местной газете «Весточка» </w:t>
            </w:r>
            <w:r w:rsidR="00155842">
              <w:rPr>
                <w:rStyle w:val="26"/>
              </w:rPr>
              <w:t xml:space="preserve">и размещение на официальном сайте </w:t>
            </w:r>
            <w:r w:rsidR="00F95B84" w:rsidRPr="00155842">
              <w:rPr>
                <w:rFonts w:ascii="Times New Roman" w:hAnsi="Times New Roman" w:cs="Times New Roman"/>
                <w:sz w:val="24"/>
                <w:szCs w:val="24"/>
              </w:rPr>
              <w:t xml:space="preserve">администрации Дмитриевского сельсовета </w:t>
            </w:r>
            <w:r w:rsidR="00155842">
              <w:rPr>
                <w:rStyle w:val="26"/>
              </w:rPr>
              <w:t>в сети «Интернет» текстов муниципальных нормативных правовых актов, принятых Советом депутатов и администрацией сельсовета</w:t>
            </w:r>
          </w:p>
        </w:tc>
        <w:tc>
          <w:tcPr>
            <w:tcW w:w="1984" w:type="dxa"/>
          </w:tcPr>
          <w:p w:rsidR="00155842" w:rsidRDefault="00C30E75" w:rsidP="00E638E9">
            <w:pPr>
              <w:jc w:val="center"/>
            </w:pPr>
            <w:r>
              <w:rPr>
                <w:rStyle w:val="26"/>
              </w:rPr>
              <w:t xml:space="preserve">В течение 7 </w:t>
            </w:r>
            <w:r w:rsidR="00155842">
              <w:rPr>
                <w:rStyle w:val="26"/>
              </w:rPr>
              <w:t xml:space="preserve"> дней со дня принятия</w:t>
            </w:r>
          </w:p>
        </w:tc>
        <w:tc>
          <w:tcPr>
            <w:tcW w:w="1701" w:type="dxa"/>
          </w:tcPr>
          <w:p w:rsidR="00155842" w:rsidRDefault="00F95B84" w:rsidP="003F2E46">
            <w:pPr>
              <w:pStyle w:val="aff3"/>
              <w:jc w:val="center"/>
              <w:rPr>
                <w:color w:val="000000"/>
              </w:rPr>
            </w:pPr>
            <w:r>
              <w:rPr>
                <w:color w:val="000000"/>
              </w:rPr>
              <w:t>Специалисты 1 разряда</w:t>
            </w:r>
          </w:p>
        </w:tc>
      </w:tr>
      <w:tr w:rsidR="00155842" w:rsidRPr="00011B96" w:rsidTr="00C30E75">
        <w:trPr>
          <w:trHeight w:val="495"/>
          <w:jc w:val="center"/>
        </w:trPr>
        <w:tc>
          <w:tcPr>
            <w:tcW w:w="654" w:type="dxa"/>
            <w:tcMar>
              <w:top w:w="30" w:type="dxa"/>
              <w:left w:w="30" w:type="dxa"/>
              <w:bottom w:w="30" w:type="dxa"/>
              <w:right w:w="30" w:type="dxa"/>
            </w:tcMar>
          </w:tcPr>
          <w:p w:rsidR="00155842" w:rsidRDefault="00F95B84" w:rsidP="006A5198">
            <w:pPr>
              <w:pStyle w:val="aff3"/>
              <w:jc w:val="center"/>
              <w:rPr>
                <w:color w:val="000000"/>
              </w:rPr>
            </w:pPr>
            <w:r>
              <w:rPr>
                <w:color w:val="000000"/>
              </w:rPr>
              <w:t>7.</w:t>
            </w:r>
          </w:p>
        </w:tc>
        <w:tc>
          <w:tcPr>
            <w:tcW w:w="5807" w:type="dxa"/>
            <w:tcMar>
              <w:top w:w="30" w:type="dxa"/>
              <w:left w:w="30" w:type="dxa"/>
              <w:bottom w:w="30" w:type="dxa"/>
              <w:right w:w="30" w:type="dxa"/>
            </w:tcMar>
          </w:tcPr>
          <w:p w:rsidR="00155842" w:rsidRDefault="00155842" w:rsidP="00F95B84">
            <w:r>
              <w:rPr>
                <w:rStyle w:val="26"/>
              </w:rPr>
              <w:t xml:space="preserve">Предоставление сведений о муниципальных нормативных правовых актах, принятых Советом депутатов и администрацией сельсовета, и их текстов в </w:t>
            </w:r>
            <w:r>
              <w:rPr>
                <w:rStyle w:val="26"/>
              </w:rPr>
              <w:lastRenderedPageBreak/>
              <w:t xml:space="preserve">Регистр муниципальных нормативных правовых актов </w:t>
            </w:r>
          </w:p>
        </w:tc>
        <w:tc>
          <w:tcPr>
            <w:tcW w:w="1984" w:type="dxa"/>
          </w:tcPr>
          <w:p w:rsidR="00155842" w:rsidRDefault="00C30E75" w:rsidP="00E638E9">
            <w:pPr>
              <w:jc w:val="center"/>
            </w:pPr>
            <w:r>
              <w:rPr>
                <w:rStyle w:val="26"/>
              </w:rPr>
              <w:lastRenderedPageBreak/>
              <w:t xml:space="preserve">В течение 15 </w:t>
            </w:r>
            <w:r w:rsidR="00155842">
              <w:rPr>
                <w:rStyle w:val="26"/>
              </w:rPr>
              <w:t xml:space="preserve"> дней со дня официального </w:t>
            </w:r>
            <w:r w:rsidR="00155842">
              <w:rPr>
                <w:rStyle w:val="26"/>
              </w:rPr>
              <w:lastRenderedPageBreak/>
              <w:t>обнародования (опубликования) муниципального НПА</w:t>
            </w:r>
          </w:p>
        </w:tc>
        <w:tc>
          <w:tcPr>
            <w:tcW w:w="1701" w:type="dxa"/>
          </w:tcPr>
          <w:p w:rsidR="00155842" w:rsidRDefault="00F95B84" w:rsidP="003F2E46">
            <w:pPr>
              <w:pStyle w:val="aff3"/>
              <w:jc w:val="center"/>
              <w:rPr>
                <w:color w:val="000000"/>
              </w:rPr>
            </w:pPr>
            <w:r>
              <w:rPr>
                <w:color w:val="000000"/>
              </w:rPr>
              <w:lastRenderedPageBreak/>
              <w:t>Специалисты 1 разряда</w:t>
            </w:r>
          </w:p>
        </w:tc>
      </w:tr>
      <w:tr w:rsidR="00155842" w:rsidRPr="00011B96" w:rsidTr="00C30E75">
        <w:trPr>
          <w:trHeight w:val="495"/>
          <w:jc w:val="center"/>
        </w:trPr>
        <w:tc>
          <w:tcPr>
            <w:tcW w:w="654" w:type="dxa"/>
            <w:tcMar>
              <w:top w:w="30" w:type="dxa"/>
              <w:left w:w="30" w:type="dxa"/>
              <w:bottom w:w="30" w:type="dxa"/>
              <w:right w:w="30" w:type="dxa"/>
            </w:tcMar>
          </w:tcPr>
          <w:p w:rsidR="00155842" w:rsidRDefault="00F95B84" w:rsidP="006A5198">
            <w:pPr>
              <w:pStyle w:val="aff3"/>
              <w:jc w:val="center"/>
              <w:rPr>
                <w:color w:val="000000"/>
              </w:rPr>
            </w:pPr>
            <w:r>
              <w:rPr>
                <w:color w:val="000000"/>
              </w:rPr>
              <w:lastRenderedPageBreak/>
              <w:t>8.</w:t>
            </w:r>
          </w:p>
        </w:tc>
        <w:tc>
          <w:tcPr>
            <w:tcW w:w="5807" w:type="dxa"/>
            <w:tcMar>
              <w:top w:w="30" w:type="dxa"/>
              <w:left w:w="30" w:type="dxa"/>
              <w:bottom w:w="30" w:type="dxa"/>
              <w:right w:w="30" w:type="dxa"/>
            </w:tcMar>
          </w:tcPr>
          <w:p w:rsidR="00155842" w:rsidRDefault="00155842" w:rsidP="00F95B84">
            <w:pPr>
              <w:rPr>
                <w:rStyle w:val="26"/>
              </w:rPr>
            </w:pPr>
            <w:r>
              <w:rPr>
                <w:rStyle w:val="26"/>
              </w:rPr>
              <w:t xml:space="preserve">Предоставление проектов муниципальных нормативных правовых актов, подлежащих принятию Советом депутатов и администрацией сельсовета, в </w:t>
            </w:r>
            <w:r w:rsidR="00F95B84">
              <w:rPr>
                <w:rFonts w:ascii="Times New Roman" w:hAnsi="Times New Roman"/>
                <w:sz w:val="24"/>
                <w:szCs w:val="24"/>
              </w:rPr>
              <w:t>Татарскую межрайонную</w:t>
            </w:r>
            <w:r w:rsidR="00F95B84" w:rsidRPr="00072FAA">
              <w:rPr>
                <w:rFonts w:ascii="Times New Roman" w:hAnsi="Times New Roman"/>
                <w:sz w:val="24"/>
                <w:szCs w:val="24"/>
              </w:rPr>
              <w:t xml:space="preserve"> прокуратура</w:t>
            </w:r>
            <w:r w:rsidR="00F95B84">
              <w:rPr>
                <w:rStyle w:val="26"/>
              </w:rPr>
              <w:t xml:space="preserve"> </w:t>
            </w:r>
          </w:p>
        </w:tc>
        <w:tc>
          <w:tcPr>
            <w:tcW w:w="1984" w:type="dxa"/>
          </w:tcPr>
          <w:p w:rsidR="00155842" w:rsidRDefault="00155842" w:rsidP="00E638E9">
            <w:pPr>
              <w:jc w:val="center"/>
              <w:rPr>
                <w:rStyle w:val="26"/>
              </w:rPr>
            </w:pPr>
            <w:r>
              <w:rPr>
                <w:rStyle w:val="26"/>
              </w:rPr>
              <w:t>В течение 3 рабочих дней со дня принятия</w:t>
            </w:r>
          </w:p>
        </w:tc>
        <w:tc>
          <w:tcPr>
            <w:tcW w:w="1701" w:type="dxa"/>
          </w:tcPr>
          <w:p w:rsidR="00155842" w:rsidRDefault="00F95B84" w:rsidP="003F2E46">
            <w:pPr>
              <w:pStyle w:val="aff3"/>
              <w:jc w:val="center"/>
              <w:rPr>
                <w:color w:val="000000"/>
              </w:rPr>
            </w:pPr>
            <w:r>
              <w:rPr>
                <w:color w:val="000000"/>
              </w:rPr>
              <w:t>Специалисты 1 разряда</w:t>
            </w:r>
          </w:p>
        </w:tc>
      </w:tr>
    </w:tbl>
    <w:p w:rsidR="00EE0B42" w:rsidRDefault="00EE0B42" w:rsidP="0021024A">
      <w:pPr>
        <w:rPr>
          <w:sz w:val="28"/>
          <w:szCs w:val="28"/>
        </w:rPr>
      </w:pPr>
    </w:p>
    <w:p w:rsidR="00EE0B42" w:rsidRDefault="00EE0B42" w:rsidP="0021024A">
      <w:pPr>
        <w:rPr>
          <w:sz w:val="28"/>
          <w:szCs w:val="28"/>
        </w:rPr>
      </w:pPr>
    </w:p>
    <w:p w:rsidR="00EE0B42" w:rsidRDefault="00EE0B42" w:rsidP="0021024A">
      <w:pPr>
        <w:rPr>
          <w:sz w:val="28"/>
          <w:szCs w:val="28"/>
        </w:rPr>
      </w:pPr>
    </w:p>
    <w:p w:rsidR="00EE0B42" w:rsidRDefault="00EE0B42" w:rsidP="0021024A">
      <w:pPr>
        <w:rPr>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Default="00EE0B42" w:rsidP="00076BB8">
      <w:pPr>
        <w:pStyle w:val="ac"/>
        <w:ind w:left="110"/>
        <w:jc w:val="right"/>
        <w:rPr>
          <w:rFonts w:ascii="Times New Roman" w:hAnsi="Times New Roman" w:cs="Times New Roman"/>
          <w:sz w:val="28"/>
          <w:szCs w:val="28"/>
        </w:rPr>
      </w:pPr>
    </w:p>
    <w:p w:rsidR="00EE0B42" w:rsidRPr="008F3732" w:rsidRDefault="00EE0B42" w:rsidP="00076BB8">
      <w:pPr>
        <w:pStyle w:val="ac"/>
        <w:ind w:left="110"/>
        <w:jc w:val="right"/>
        <w:rPr>
          <w:rFonts w:ascii="Times New Roman" w:hAnsi="Times New Roman" w:cs="Times New Roman"/>
          <w:sz w:val="28"/>
          <w:szCs w:val="28"/>
        </w:rPr>
      </w:pPr>
    </w:p>
    <w:sectPr w:rsidR="00EE0B42" w:rsidRPr="008F3732" w:rsidSect="004D1BAD">
      <w:headerReference w:type="first" r:id="rId7"/>
      <w:pgSz w:w="11906" w:h="16838"/>
      <w:pgMar w:top="352" w:right="686" w:bottom="720" w:left="154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179" w:rsidRDefault="004C3179" w:rsidP="00B07DDC">
      <w:pPr>
        <w:spacing w:after="0" w:line="240" w:lineRule="auto"/>
      </w:pPr>
      <w:r>
        <w:separator/>
      </w:r>
    </w:p>
  </w:endnote>
  <w:endnote w:type="continuationSeparator" w:id="1">
    <w:p w:rsidR="004C3179" w:rsidRDefault="004C3179"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179" w:rsidRDefault="004C3179" w:rsidP="00B07DDC">
      <w:pPr>
        <w:spacing w:after="0" w:line="240" w:lineRule="auto"/>
      </w:pPr>
      <w:r>
        <w:separator/>
      </w:r>
    </w:p>
  </w:footnote>
  <w:footnote w:type="continuationSeparator" w:id="1">
    <w:p w:rsidR="004C3179" w:rsidRDefault="004C3179"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42" w:rsidRDefault="00EE0B42" w:rsidP="00B07DDC">
    <w:pPr>
      <w:pStyle w:val="aa"/>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E4634"/>
    <w:rsid w:val="00000EAE"/>
    <w:rsid w:val="00005EA2"/>
    <w:rsid w:val="0001172C"/>
    <w:rsid w:val="00011B96"/>
    <w:rsid w:val="00012D42"/>
    <w:rsid w:val="00014A3C"/>
    <w:rsid w:val="00016B57"/>
    <w:rsid w:val="00043F5C"/>
    <w:rsid w:val="00044F2C"/>
    <w:rsid w:val="0005499E"/>
    <w:rsid w:val="00055E67"/>
    <w:rsid w:val="00062E4F"/>
    <w:rsid w:val="00066383"/>
    <w:rsid w:val="00067C5C"/>
    <w:rsid w:val="00076BB8"/>
    <w:rsid w:val="00084664"/>
    <w:rsid w:val="0008530C"/>
    <w:rsid w:val="000855CC"/>
    <w:rsid w:val="00086947"/>
    <w:rsid w:val="0008710A"/>
    <w:rsid w:val="000928CB"/>
    <w:rsid w:val="000A0CDF"/>
    <w:rsid w:val="000A7ADF"/>
    <w:rsid w:val="000B6EB3"/>
    <w:rsid w:val="000C32FC"/>
    <w:rsid w:val="000D2D26"/>
    <w:rsid w:val="000D5F51"/>
    <w:rsid w:val="000E17DF"/>
    <w:rsid w:val="000E195D"/>
    <w:rsid w:val="000E2EBA"/>
    <w:rsid w:val="000E4D55"/>
    <w:rsid w:val="00105632"/>
    <w:rsid w:val="0011216F"/>
    <w:rsid w:val="00117D0E"/>
    <w:rsid w:val="00117F4C"/>
    <w:rsid w:val="00125C3A"/>
    <w:rsid w:val="00136FC2"/>
    <w:rsid w:val="0014081E"/>
    <w:rsid w:val="00141C26"/>
    <w:rsid w:val="00152BAB"/>
    <w:rsid w:val="00155842"/>
    <w:rsid w:val="001617C2"/>
    <w:rsid w:val="00171BB4"/>
    <w:rsid w:val="00174E25"/>
    <w:rsid w:val="001764DC"/>
    <w:rsid w:val="001813EA"/>
    <w:rsid w:val="001A10F4"/>
    <w:rsid w:val="001B060A"/>
    <w:rsid w:val="001B5704"/>
    <w:rsid w:val="001E2956"/>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17E8"/>
    <w:rsid w:val="00283709"/>
    <w:rsid w:val="00285FAD"/>
    <w:rsid w:val="00295D4A"/>
    <w:rsid w:val="002A67EB"/>
    <w:rsid w:val="002B245B"/>
    <w:rsid w:val="002B52DB"/>
    <w:rsid w:val="002C65F6"/>
    <w:rsid w:val="002D2540"/>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4B66"/>
    <w:rsid w:val="003C4C7E"/>
    <w:rsid w:val="003D271A"/>
    <w:rsid w:val="003F2E46"/>
    <w:rsid w:val="0040079C"/>
    <w:rsid w:val="0042142B"/>
    <w:rsid w:val="00464339"/>
    <w:rsid w:val="0047238E"/>
    <w:rsid w:val="0047265D"/>
    <w:rsid w:val="004734CA"/>
    <w:rsid w:val="004940F8"/>
    <w:rsid w:val="004B1C5B"/>
    <w:rsid w:val="004C3179"/>
    <w:rsid w:val="004D1BAD"/>
    <w:rsid w:val="004D6937"/>
    <w:rsid w:val="004D7DD2"/>
    <w:rsid w:val="004F5497"/>
    <w:rsid w:val="004F5873"/>
    <w:rsid w:val="004F6CB3"/>
    <w:rsid w:val="005068E2"/>
    <w:rsid w:val="00511372"/>
    <w:rsid w:val="00515970"/>
    <w:rsid w:val="00521DBB"/>
    <w:rsid w:val="005475D3"/>
    <w:rsid w:val="005534BF"/>
    <w:rsid w:val="00554560"/>
    <w:rsid w:val="005750AE"/>
    <w:rsid w:val="00577F03"/>
    <w:rsid w:val="00586057"/>
    <w:rsid w:val="00587933"/>
    <w:rsid w:val="005A45E8"/>
    <w:rsid w:val="005A5C49"/>
    <w:rsid w:val="005A6BE0"/>
    <w:rsid w:val="005B3445"/>
    <w:rsid w:val="005B4896"/>
    <w:rsid w:val="005B4F58"/>
    <w:rsid w:val="005B71A4"/>
    <w:rsid w:val="005C2747"/>
    <w:rsid w:val="005D2FA9"/>
    <w:rsid w:val="005F2BF7"/>
    <w:rsid w:val="005F4926"/>
    <w:rsid w:val="006053F4"/>
    <w:rsid w:val="00612D82"/>
    <w:rsid w:val="00615804"/>
    <w:rsid w:val="006439A8"/>
    <w:rsid w:val="00656D99"/>
    <w:rsid w:val="006571C9"/>
    <w:rsid w:val="00661431"/>
    <w:rsid w:val="0066203E"/>
    <w:rsid w:val="00666014"/>
    <w:rsid w:val="00666970"/>
    <w:rsid w:val="00667CF9"/>
    <w:rsid w:val="00674618"/>
    <w:rsid w:val="0067536F"/>
    <w:rsid w:val="006759EB"/>
    <w:rsid w:val="0068340A"/>
    <w:rsid w:val="006A5198"/>
    <w:rsid w:val="006B1571"/>
    <w:rsid w:val="006B394D"/>
    <w:rsid w:val="006B3ED3"/>
    <w:rsid w:val="006C2685"/>
    <w:rsid w:val="006D1839"/>
    <w:rsid w:val="006F3427"/>
    <w:rsid w:val="006F7784"/>
    <w:rsid w:val="00706B63"/>
    <w:rsid w:val="00713B9F"/>
    <w:rsid w:val="00714159"/>
    <w:rsid w:val="0071681E"/>
    <w:rsid w:val="00717726"/>
    <w:rsid w:val="00720280"/>
    <w:rsid w:val="00722599"/>
    <w:rsid w:val="0074108B"/>
    <w:rsid w:val="00745696"/>
    <w:rsid w:val="00776C07"/>
    <w:rsid w:val="00781BF2"/>
    <w:rsid w:val="00782B88"/>
    <w:rsid w:val="007A26BF"/>
    <w:rsid w:val="007A2ECB"/>
    <w:rsid w:val="007A3359"/>
    <w:rsid w:val="007D4899"/>
    <w:rsid w:val="008006AE"/>
    <w:rsid w:val="0080139C"/>
    <w:rsid w:val="00820F84"/>
    <w:rsid w:val="00821C77"/>
    <w:rsid w:val="00830C9A"/>
    <w:rsid w:val="00841824"/>
    <w:rsid w:val="00852773"/>
    <w:rsid w:val="008676F3"/>
    <w:rsid w:val="00875EAA"/>
    <w:rsid w:val="008767CB"/>
    <w:rsid w:val="008A0E54"/>
    <w:rsid w:val="008A2C05"/>
    <w:rsid w:val="008A5CDD"/>
    <w:rsid w:val="008C234D"/>
    <w:rsid w:val="008D09EC"/>
    <w:rsid w:val="008D2BBB"/>
    <w:rsid w:val="008D41AC"/>
    <w:rsid w:val="008D4AE5"/>
    <w:rsid w:val="008E4745"/>
    <w:rsid w:val="008F3732"/>
    <w:rsid w:val="008F4638"/>
    <w:rsid w:val="00904CA0"/>
    <w:rsid w:val="00912A30"/>
    <w:rsid w:val="00933955"/>
    <w:rsid w:val="00940B4A"/>
    <w:rsid w:val="00942020"/>
    <w:rsid w:val="00947D0D"/>
    <w:rsid w:val="00975414"/>
    <w:rsid w:val="00984739"/>
    <w:rsid w:val="0099340F"/>
    <w:rsid w:val="009A3708"/>
    <w:rsid w:val="009B00B9"/>
    <w:rsid w:val="009B189C"/>
    <w:rsid w:val="009B31E9"/>
    <w:rsid w:val="009B45C8"/>
    <w:rsid w:val="009C6688"/>
    <w:rsid w:val="009C6DC2"/>
    <w:rsid w:val="009D3CA5"/>
    <w:rsid w:val="009D6279"/>
    <w:rsid w:val="009F493B"/>
    <w:rsid w:val="009F5DCA"/>
    <w:rsid w:val="00A04286"/>
    <w:rsid w:val="00A05E5E"/>
    <w:rsid w:val="00A0622B"/>
    <w:rsid w:val="00A10391"/>
    <w:rsid w:val="00A117DF"/>
    <w:rsid w:val="00A3166C"/>
    <w:rsid w:val="00A339BC"/>
    <w:rsid w:val="00A363E9"/>
    <w:rsid w:val="00A36E79"/>
    <w:rsid w:val="00A37954"/>
    <w:rsid w:val="00A37A7D"/>
    <w:rsid w:val="00A41DDF"/>
    <w:rsid w:val="00A43BAA"/>
    <w:rsid w:val="00A45A3D"/>
    <w:rsid w:val="00A55339"/>
    <w:rsid w:val="00A56395"/>
    <w:rsid w:val="00A57255"/>
    <w:rsid w:val="00A65EA0"/>
    <w:rsid w:val="00A75246"/>
    <w:rsid w:val="00AA624E"/>
    <w:rsid w:val="00AB456F"/>
    <w:rsid w:val="00AB4694"/>
    <w:rsid w:val="00AB7282"/>
    <w:rsid w:val="00AB7FCF"/>
    <w:rsid w:val="00AC7AA1"/>
    <w:rsid w:val="00AD170F"/>
    <w:rsid w:val="00AD223F"/>
    <w:rsid w:val="00AD56B3"/>
    <w:rsid w:val="00AD7938"/>
    <w:rsid w:val="00B00580"/>
    <w:rsid w:val="00B029D9"/>
    <w:rsid w:val="00B03151"/>
    <w:rsid w:val="00B07DDC"/>
    <w:rsid w:val="00B14B0E"/>
    <w:rsid w:val="00B1787D"/>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30E75"/>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364EE"/>
    <w:rsid w:val="00D36782"/>
    <w:rsid w:val="00D6690A"/>
    <w:rsid w:val="00D71B9D"/>
    <w:rsid w:val="00D82F61"/>
    <w:rsid w:val="00D90BBC"/>
    <w:rsid w:val="00DA6A98"/>
    <w:rsid w:val="00DB5C0A"/>
    <w:rsid w:val="00DC557E"/>
    <w:rsid w:val="00DC7B6A"/>
    <w:rsid w:val="00DD27FC"/>
    <w:rsid w:val="00DD6E60"/>
    <w:rsid w:val="00DE32DF"/>
    <w:rsid w:val="00E00243"/>
    <w:rsid w:val="00E20A3B"/>
    <w:rsid w:val="00E44445"/>
    <w:rsid w:val="00E44F65"/>
    <w:rsid w:val="00E57525"/>
    <w:rsid w:val="00E57EA2"/>
    <w:rsid w:val="00E669AB"/>
    <w:rsid w:val="00E725EF"/>
    <w:rsid w:val="00E76C98"/>
    <w:rsid w:val="00E84A5F"/>
    <w:rsid w:val="00E924B8"/>
    <w:rsid w:val="00E953C4"/>
    <w:rsid w:val="00EA0C5A"/>
    <w:rsid w:val="00EA1E03"/>
    <w:rsid w:val="00EA2EED"/>
    <w:rsid w:val="00EA3AE8"/>
    <w:rsid w:val="00EA4E34"/>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71F7"/>
    <w:rsid w:val="00F91108"/>
    <w:rsid w:val="00F92A22"/>
    <w:rsid w:val="00F95B84"/>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76BB8"/>
    <w:rPr>
      <w:rFonts w:ascii="Cambria" w:hAnsi="Cambria" w:cs="Cambria"/>
      <w:b/>
      <w:bCs/>
      <w:kern w:val="32"/>
      <w:sz w:val="32"/>
      <w:szCs w:val="32"/>
      <w:lang w:eastAsia="en-US"/>
    </w:rPr>
  </w:style>
  <w:style w:type="character" w:customStyle="1" w:styleId="20">
    <w:name w:val="Заголовок 2 Знак"/>
    <w:basedOn w:val="a1"/>
    <w:link w:val="2"/>
    <w:uiPriority w:val="99"/>
    <w:locked/>
    <w:rsid w:val="00076BB8"/>
    <w:rPr>
      <w:rFonts w:ascii="Cambria" w:hAnsi="Cambria" w:cs="Cambria"/>
      <w:b/>
      <w:bCs/>
      <w:i/>
      <w:iCs/>
      <w:sz w:val="28"/>
      <w:szCs w:val="28"/>
      <w:lang w:eastAsia="en-US"/>
    </w:rPr>
  </w:style>
  <w:style w:type="character" w:customStyle="1" w:styleId="31">
    <w:name w:val="Заголовок 3 Знак1"/>
    <w:basedOn w:val="a1"/>
    <w:link w:val="3"/>
    <w:uiPriority w:val="99"/>
    <w:locked/>
    <w:rsid w:val="00076BB8"/>
    <w:rPr>
      <w:rFonts w:ascii="Cambria" w:hAnsi="Cambria" w:cs="Cambria"/>
      <w:b/>
      <w:bCs/>
      <w:sz w:val="26"/>
      <w:szCs w:val="26"/>
      <w:lang w:eastAsia="ar-SA" w:bidi="ar-SA"/>
    </w:rPr>
  </w:style>
  <w:style w:type="character" w:customStyle="1" w:styleId="41">
    <w:name w:val="Заголовок 4 Знак1"/>
    <w:basedOn w:val="a1"/>
    <w:link w:val="4"/>
    <w:uiPriority w:val="99"/>
    <w:locked/>
    <w:rsid w:val="00076BB8"/>
    <w:rPr>
      <w:rFonts w:eastAsia="Times New Roman"/>
      <w:b/>
      <w:bCs/>
      <w:sz w:val="28"/>
      <w:szCs w:val="28"/>
      <w:lang w:eastAsia="ar-SA" w:bidi="ar-SA"/>
    </w:rPr>
  </w:style>
  <w:style w:type="character" w:customStyle="1" w:styleId="50">
    <w:name w:val="Заголовок 5 Знак"/>
    <w:basedOn w:val="a1"/>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basedOn w:val="a1"/>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lang w:eastAsia="en-US"/>
    </w:rPr>
  </w:style>
  <w:style w:type="table" w:styleId="ad">
    <w:name w:val="Table Grid"/>
    <w:basedOn w:val="a2"/>
    <w:uiPriority w:val="99"/>
    <w:rsid w:val="00B07DD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locked/>
    <w:rsid w:val="008F3732"/>
    <w:rPr>
      <w:rFonts w:ascii="Times New Roman" w:hAnsi="Times New Roman" w:cs="Times New Roman"/>
    </w:rPr>
  </w:style>
  <w:style w:type="character" w:styleId="af3">
    <w:name w:val="footnote reference"/>
    <w:basedOn w:val="a1"/>
    <w:uiPriority w:val="99"/>
    <w:semiHidden/>
    <w:rsid w:val="008F3732"/>
    <w:rPr>
      <w:vertAlign w:val="superscript"/>
    </w:rPr>
  </w:style>
  <w:style w:type="character" w:styleId="af4">
    <w:name w:val="Hyperlink"/>
    <w:basedOn w:val="a1"/>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sz w:val="20"/>
      <w:szCs w:val="20"/>
    </w:rPr>
  </w:style>
  <w:style w:type="character" w:customStyle="1" w:styleId="30">
    <w:name w:val="Заголовок 3 Знак"/>
    <w:basedOn w:val="a1"/>
    <w:link w:val="3"/>
    <w:uiPriority w:val="99"/>
    <w:locked/>
    <w:rsid w:val="00076BB8"/>
    <w:rPr>
      <w:rFonts w:ascii="Cambria" w:hAnsi="Cambria" w:cs="Cambria"/>
      <w:b/>
      <w:bCs/>
      <w:sz w:val="26"/>
      <w:szCs w:val="26"/>
      <w:lang w:eastAsia="en-US"/>
    </w:rPr>
  </w:style>
  <w:style w:type="character" w:customStyle="1" w:styleId="40">
    <w:name w:val="Заголовок 4 Знак"/>
    <w:basedOn w:val="a1"/>
    <w:link w:val="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basedOn w:val="a1"/>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basedOn w:val="a1"/>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basedOn w:val="a1"/>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sz w:val="20"/>
      <w:szCs w:val="20"/>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basedOn w:val="a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basedOn w:val="a1"/>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sz w:val="20"/>
      <w:szCs w:val="20"/>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sz w:val="20"/>
      <w:szCs w:val="20"/>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sz w:val="20"/>
      <w:szCs w:val="20"/>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sz w:val="20"/>
      <w:szCs w:val="20"/>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basedOn w:val="a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basedOn w:val="a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basedOn w:val="a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basedOn w:val="a1"/>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 w:type="character" w:customStyle="1" w:styleId="3b">
    <w:name w:val="Основной текст (3)_"/>
    <w:link w:val="3c"/>
    <w:locked/>
    <w:rsid w:val="00155842"/>
    <w:rPr>
      <w:b/>
      <w:bCs/>
      <w:shd w:val="clear" w:color="auto" w:fill="FFFFFF"/>
    </w:rPr>
  </w:style>
  <w:style w:type="paragraph" w:customStyle="1" w:styleId="3c">
    <w:name w:val="Основной текст (3)"/>
    <w:basedOn w:val="a0"/>
    <w:link w:val="3b"/>
    <w:rsid w:val="00155842"/>
    <w:pPr>
      <w:widowControl w:val="0"/>
      <w:shd w:val="clear" w:color="auto" w:fill="FFFFFF"/>
      <w:spacing w:after="480" w:line="274" w:lineRule="exact"/>
      <w:jc w:val="center"/>
    </w:pPr>
    <w:rPr>
      <w:rFonts w:cs="Times New Roman"/>
      <w:b/>
      <w:bCs/>
      <w:lang w:eastAsia="ru-RU"/>
    </w:rPr>
  </w:style>
  <w:style w:type="character" w:customStyle="1" w:styleId="26">
    <w:name w:val="Основной текст (2)"/>
    <w:rsid w:val="00155842"/>
    <w:rPr>
      <w:rFonts w:ascii="Times New Roman" w:hAnsi="Times New Roman" w:cs="Times New Roman"/>
      <w:color w:val="000000"/>
      <w:spacing w:val="0"/>
      <w:w w:val="100"/>
      <w:position w:val="0"/>
      <w:sz w:val="24"/>
      <w:szCs w:val="24"/>
      <w:u w:val="none"/>
      <w:lang w:val="ru-RU" w:eastAsia="ru-RU" w:bidi="ar-SA"/>
    </w:rPr>
  </w:style>
</w:styles>
</file>

<file path=word/webSettings.xml><?xml version="1.0" encoding="utf-8"?>
<w:webSettings xmlns:r="http://schemas.openxmlformats.org/officeDocument/2006/relationships" xmlns:w="http://schemas.openxmlformats.org/wordprocessingml/2006/main">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10</vt:lpstr>
    </vt:vector>
  </TitlesOfParts>
  <Company>SPecialiST RePack</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Николай Иванович Гейко</dc:creator>
  <cp:lastModifiedBy>Home</cp:lastModifiedBy>
  <cp:revision>2</cp:revision>
  <cp:lastPrinted>2017-01-12T10:09:00Z</cp:lastPrinted>
  <dcterms:created xsi:type="dcterms:W3CDTF">2019-02-21T04:29:00Z</dcterms:created>
  <dcterms:modified xsi:type="dcterms:W3CDTF">2019-02-21T04:29:00Z</dcterms:modified>
</cp:coreProperties>
</file>